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02-5630/2615/2024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УИД: 86MS0079-01-2024-007705-46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Панков А.Ю.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eastAsia="Times New Roman" w:hAnsi="Times New Roman" w:cs="Times New Roman"/>
          <w:sz w:val="28"/>
          <w:szCs w:val="28"/>
        </w:rPr>
        <w:t>Защита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онлайн» к Колесниковой Анастасии Александровне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232.2, 232.4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120" w:lineRule="atLeast"/>
        <w:ind w:firstLine="708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120" w:lineRule="atLeast"/>
        <w:ind w:firstLine="708"/>
        <w:jc w:val="center"/>
      </w:pP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</w:t>
      </w:r>
      <w:r>
        <w:rPr>
          <w:rFonts w:ascii="Times New Roman" w:eastAsia="Times New Roman" w:hAnsi="Times New Roman" w:cs="Times New Roman"/>
          <w:sz w:val="28"/>
          <w:szCs w:val="28"/>
        </w:rPr>
        <w:t>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«Защита онлайн»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Колесниковой Анастасии Алексан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Колесниковой Анастасии Александ</w:t>
      </w:r>
      <w:r>
        <w:rPr>
          <w:rFonts w:ascii="Times New Roman" w:eastAsia="Times New Roman" w:hAnsi="Times New Roman" w:cs="Times New Roman"/>
          <w:sz w:val="28"/>
          <w:szCs w:val="28"/>
        </w:rPr>
        <w:t>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«Защита онлайн» (ИНН: 5407973637, ОГРН: 1195476015085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сумму задолженнос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№ </w:t>
      </w:r>
      <w:r>
        <w:rPr>
          <w:rFonts w:ascii="Times New Roman" w:eastAsia="Times New Roman" w:hAnsi="Times New Roman" w:cs="Times New Roman"/>
          <w:sz w:val="28"/>
          <w:szCs w:val="28"/>
        </w:rPr>
        <w:t>10348732001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19 779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период с 05.09.2023 по 27.10.2023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также судебные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791 рубль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Сургутский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>пут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UserDefinedgrp-2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А.Ю. Панков</w:t>
      </w:r>
    </w:p>
    <w:p>
      <w:pPr>
        <w:spacing w:before="0" w:after="0" w:line="120" w:lineRule="atLeast"/>
        <w:ind w:firstLine="720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24rplc-27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59760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2">
    <w:name w:val="cat-PassportData grp-15 rplc-12"/>
    <w:basedOn w:val="DefaultParagraphFont"/>
  </w:style>
  <w:style w:type="character" w:customStyle="1" w:styleId="cat-UserDefinedgrp-23rplc-25">
    <w:name w:val="cat-UserDefined grp-23 rplc-25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7E157-B5B7-4B5A-9BB3-6B4ABFA62F0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